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Ulangan Bahasa Inggris - 2 SD Semester Genap</w:t>
      </w:r>
    </w:p>
    <w:p>
      <w:r>
        <w:t>Jenjang: SD | Mapel: B.Inggris | Kelas: 2 SD</w:t>
      </w:r>
    </w:p>
    <w:p>
      <w:r>
        <w:t>1. It is a fruit. It is red and round. It is an ...</w:t>
      </w:r>
    </w:p>
    <w:p>
      <w:r>
        <w:t>A. Apple  B. Banana  C. Grape  D. Orange</w:t>
      </w:r>
    </w:p>
    <w:p>
      <w:r>
        <w:t>2. A cow eats ...</w:t>
      </w:r>
    </w:p>
    <w:p>
      <w:r>
        <w:t>A. Meat  B. Grass  C. Rice  D. Fish</w:t>
      </w:r>
    </w:p>
    <w:p>
      <w:r>
        <w:t>3. What is 'Tujuh belas' in English?</w:t>
      </w:r>
    </w:p>
    <w:p>
      <w:r>
        <w:t>A. Seven  B. Seventeen  C. Seventy  D. Seventh</w:t>
      </w:r>
    </w:p>
    <w:p>
      <w:r>
        <w:t>4. My father goes to the office by car. 'Car' in Indonesian is ...</w:t>
      </w:r>
    </w:p>
    <w:p>
      <w:r>
        <w:t>A. Sepeda  B. Kereta  C. Mobil  D. Pesawat</w:t>
      </w:r>
    </w:p>
    <w:p>
      <w:r>
        <w:t xml:space="preserve">5. Look at the picture! (Gambar Matahari). </w:t>
        <w:br/>
        <w:t xml:space="preserve"> The sun is ...</w:t>
      </w:r>
    </w:p>
    <w:p>
      <w:r>
        <w:t>A. Blue  B. Green  C. Yellow  D. Black</w:t>
      </w:r>
    </w:p>
    <w:p>
      <w:r>
        <w:t>6. We use ... to brush our teeth.</w:t>
      </w:r>
    </w:p>
    <w:p>
      <w:r>
        <w:t>A. Comb  B. Soap  C. Shampoo  D. Toothbrush</w:t>
      </w:r>
    </w:p>
    <w:p>
      <w:r>
        <w:t>7. An elephant is big, but an ant is ...</w:t>
      </w:r>
    </w:p>
    <w:p>
      <w:r>
        <w:t>A. Small  B. Large  C. Long  D. Tall</w:t>
      </w:r>
    </w:p>
    <w:p>
      <w:r>
        <w:t>8. Where do you sleep?</w:t>
      </w:r>
    </w:p>
    <w:p>
      <w:r>
        <w:t>A. In the kitchen  B. In the bathroom  C. In the bedroom  D. In the garden</w:t>
      </w:r>
    </w:p>
    <w:p>
      <w:r>
        <w:t>9. 10 + 5 = ...</w:t>
      </w:r>
    </w:p>
    <w:p>
      <w:r>
        <w:t>A. Ten  B. Five  C. Fifteen  D. Fifty</w:t>
      </w:r>
    </w:p>
    <w:p>
      <w:r>
        <w:t>10. A fish lives in the ...</w:t>
      </w:r>
    </w:p>
    <w:p>
      <w:r>
        <w:t>A. Water  B. Tree  C. Sky  D. Land</w:t>
      </w:r>
    </w:p>
    <w:p>
      <w:r>
        <w:t>11. I have two ... to listen to music.</w:t>
      </w:r>
    </w:p>
    <w:p>
      <w:r>
        <w:t>A. Eyes  B. Noses  C. Ears  D. Hands</w:t>
      </w:r>
    </w:p>
    <w:p>
      <w:r>
        <w:t>12. My mother is cooking in the ...</w:t>
      </w:r>
    </w:p>
    <w:p>
      <w:r>
        <w:t>A. Garage  B. Living room  C. Kitchen  D. Terrace</w:t>
      </w:r>
    </w:p>
    <w:p>
      <w:r>
        <w:t>13. Which one is a vegetable?</w:t>
      </w:r>
    </w:p>
    <w:p>
      <w:r>
        <w:t>A. Spinach  B. Mango  C. Papaya  D. Apple</w:t>
      </w:r>
    </w:p>
    <w:p>
      <w:r>
        <w:t>14. Mr. Budi is a doctor. He works in the ...</w:t>
      </w:r>
    </w:p>
    <w:p>
      <w:r>
        <w:t>A. School  B. Market  C. Hospital  D. Police station</w:t>
      </w:r>
    </w:p>
    <w:p>
      <w:r>
        <w:t>15. My grandfather is old. 'Old' means ...</w:t>
      </w:r>
    </w:p>
    <w:p>
      <w:r>
        <w:t>A. Muda  B. Tua  C. Kuat  D. Lemah</w:t>
      </w:r>
    </w:p>
    <w:p>
      <w:r>
        <w:t>16. We wear ... to school.</w:t>
      </w:r>
    </w:p>
    <w:p>
      <w:r>
        <w:t>A. Pajamas  B. Uniform  C. Swimsuit  D. Raincoat</w:t>
      </w:r>
    </w:p>
    <w:p>
      <w:r>
        <w:t>17. A bird can ...</w:t>
      </w:r>
    </w:p>
    <w:p>
      <w:r>
        <w:t>A. Swim  B. Run fast  C. Fly  D. Crawling</w:t>
      </w:r>
    </w:p>
    <w:p>
      <w:r>
        <w:t>18. The shape of a wheel is ...</w:t>
      </w:r>
    </w:p>
    <w:p>
      <w:r>
        <w:t>A. Square  B. Triangle  C. Circle  D. Rectangle</w:t>
      </w:r>
    </w:p>
    <w:p>
      <w:r>
        <w:t>19. I am thirsty. I want to ...</w:t>
      </w:r>
    </w:p>
    <w:p>
      <w:r>
        <w:t>A. Eat  B. Drink  C. Sleep  D. Run</w:t>
      </w:r>
    </w:p>
    <w:p>
      <w:r>
        <w:t>20. Translate into English: 'Buku saya biru'</w:t>
      </w:r>
    </w:p>
    <w:p>
      <w:r>
        <w:t>A. My book is blue  B. My book is red  C. Your book is blue  D. My pen is blue</w:t>
      </w:r>
    </w:p>
    <w:p>
      <w:r>
        <w:t xml:space="preserve">21. Doni : 'Good afternoon, Sinta.' </w:t>
        <w:br/>
        <w:t xml:space="preserve"> Sinta : '...'</w:t>
      </w:r>
    </w:p>
    <w:p>
      <w:r>
        <w:t>A. Good morning  B. Good night  C. Good afternoon  D. Goodbye</w:t>
      </w:r>
    </w:p>
    <w:p>
      <w:r>
        <w:t>22. There are ... days in a week.</w:t>
      </w:r>
    </w:p>
    <w:p>
      <w:r>
        <w:t>A. Six  B. Seven  C. Twelve  D. Thirty</w:t>
      </w:r>
    </w:p>
    <w:p>
      <w:r>
        <w:t>23. Arrange the word: N - K - S - A - E</w:t>
      </w:r>
    </w:p>
    <w:p>
      <w:r>
        <w:t>A. Snake  B. Snack  C. Sneak  D. Sanke</w:t>
      </w:r>
    </w:p>
    <w:p>
      <w:r>
        <w:t>24. Is this a pencil? (Gambar Pensil)</w:t>
      </w:r>
    </w:p>
    <w:p>
      <w:r>
        <w:t>A. Yes, it is not  B. No, it is not  C. Yes, it is  D. No, it does</w:t>
      </w:r>
    </w:p>
    <w:p>
      <w:r>
        <w:t>25. A train stops at the ...</w:t>
      </w:r>
    </w:p>
    <w:p>
      <w:r>
        <w:t>A. Airport  B. Harbor  C. Railway station  D. Bus station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